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CA440E" w:rsidRPr="00CA440E" w14:paraId="4DA971C9" w14:textId="77777777" w:rsidTr="00EB3A27">
        <w:trPr>
          <w:trHeight w:val="397"/>
        </w:trPr>
        <w:tc>
          <w:tcPr>
            <w:tcW w:w="8844" w:type="dxa"/>
          </w:tcPr>
          <w:p w14:paraId="1A15B40F" w14:textId="77777777" w:rsidR="00CA440E" w:rsidRPr="00CA440E" w:rsidRDefault="00CA440E" w:rsidP="00CA440E">
            <w:pPr>
              <w:spacing w:after="600" w:line="288" w:lineRule="auto"/>
              <w:ind w:right="-1079"/>
              <w:contextualSpacing/>
              <w:rPr>
                <w:rFonts w:ascii="Arial" w:eastAsia="MS Gothic" w:hAnsi="Arial"/>
                <w:b/>
                <w:spacing w:val="5"/>
                <w:kern w:val="28"/>
                <w:szCs w:val="52"/>
              </w:rPr>
            </w:pPr>
          </w:p>
        </w:tc>
      </w:tr>
    </w:tbl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3260"/>
        <w:gridCol w:w="3685"/>
      </w:tblGrid>
      <w:tr w:rsidR="00CA440E" w:rsidRPr="00CA440E" w14:paraId="3CFD9873" w14:textId="77777777" w:rsidTr="00CA440E">
        <w:trPr>
          <w:trHeight w:val="247"/>
        </w:trPr>
        <w:tc>
          <w:tcPr>
            <w:tcW w:w="2052" w:type="dxa"/>
            <w:vMerge w:val="restart"/>
            <w:shd w:val="clear" w:color="auto" w:fill="D9D9D9"/>
          </w:tcPr>
          <w:p w14:paraId="787F1567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  <w:t>Gesuchsteller/-in</w:t>
            </w:r>
          </w:p>
        </w:tc>
        <w:tc>
          <w:tcPr>
            <w:tcW w:w="3260" w:type="dxa"/>
            <w:tcBorders>
              <w:bottom w:val="nil"/>
            </w:tcBorders>
          </w:tcPr>
          <w:p w14:paraId="3E650FCC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Name</w:t>
            </w:r>
          </w:p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1094061286"/>
              <w:placeholder>
                <w:docPart w:val="DefaultPlaceholder_-1854013440"/>
              </w:placeholder>
            </w:sdtPr>
            <w:sdtContent>
              <w:p w14:paraId="461BD6DB" w14:textId="2DFEBCBD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bookmarkStart w:id="0" w:name="Text40"/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  <w:bookmarkEnd w:id="0" w:displacedByCustomXml="next"/>
            </w:sdtContent>
          </w:sdt>
        </w:tc>
        <w:tc>
          <w:tcPr>
            <w:tcW w:w="3685" w:type="dxa"/>
          </w:tcPr>
          <w:p w14:paraId="350E6FEB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Vorname</w:t>
            </w:r>
          </w:p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891927263"/>
              <w:placeholder>
                <w:docPart w:val="DefaultPlaceholder_-1854013440"/>
              </w:placeholder>
            </w:sdtPr>
            <w:sdtContent>
              <w:p w14:paraId="05E8547B" w14:textId="35DDD72F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bookmarkStart w:id="1" w:name="Text27"/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CA440E" w:rsidRPr="00CA440E" w14:paraId="29579FE0" w14:textId="77777777" w:rsidTr="00CA440E">
        <w:trPr>
          <w:trHeight w:val="247"/>
        </w:trPr>
        <w:tc>
          <w:tcPr>
            <w:tcW w:w="2052" w:type="dxa"/>
            <w:vMerge/>
            <w:shd w:val="clear" w:color="auto" w:fill="D9D9D9"/>
          </w:tcPr>
          <w:p w14:paraId="67CE3C3B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6DE99612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Strasse</w:t>
            </w:r>
          </w:p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-695920084"/>
              <w:placeholder>
                <w:docPart w:val="DefaultPlaceholder_-1854013440"/>
              </w:placeholder>
            </w:sdtPr>
            <w:sdtContent>
              <w:p w14:paraId="352F2D4C" w14:textId="52C85A76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</w:sdtContent>
          </w:sdt>
        </w:tc>
        <w:tc>
          <w:tcPr>
            <w:tcW w:w="3685" w:type="dxa"/>
          </w:tcPr>
          <w:p w14:paraId="6DE980B7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PLZ / Ort</w:t>
            </w:r>
          </w:p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556971859"/>
              <w:placeholder>
                <w:docPart w:val="DefaultPlaceholder_-1854013440"/>
              </w:placeholder>
            </w:sdtPr>
            <w:sdtContent>
              <w:p w14:paraId="31FBF0F4" w14:textId="61EB07DA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</w:sdtContent>
          </w:sdt>
        </w:tc>
      </w:tr>
      <w:tr w:rsidR="00CA440E" w:rsidRPr="00CA440E" w14:paraId="121D7CB0" w14:textId="77777777" w:rsidTr="00CA440E">
        <w:trPr>
          <w:trHeight w:val="247"/>
        </w:trPr>
        <w:tc>
          <w:tcPr>
            <w:tcW w:w="2052" w:type="dxa"/>
            <w:vMerge/>
            <w:shd w:val="clear" w:color="auto" w:fill="D9D9D9"/>
          </w:tcPr>
          <w:p w14:paraId="219D290C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</w:p>
        </w:tc>
        <w:tc>
          <w:tcPr>
            <w:tcW w:w="6945" w:type="dxa"/>
            <w:gridSpan w:val="2"/>
            <w:tcBorders>
              <w:bottom w:val="nil"/>
            </w:tcBorders>
          </w:tcPr>
          <w:p w14:paraId="253C6E94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E-Mail</w:t>
            </w:r>
          </w:p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656036005"/>
              <w:placeholder>
                <w:docPart w:val="DefaultPlaceholder_-1854013440"/>
              </w:placeholder>
            </w:sdtPr>
            <w:sdtContent>
              <w:p w14:paraId="1A6AE69B" w14:textId="19CE1F22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</w:sdtContent>
          </w:sdt>
        </w:tc>
      </w:tr>
      <w:tr w:rsidR="00CA440E" w:rsidRPr="00CA440E" w14:paraId="4C5E5539" w14:textId="77777777" w:rsidTr="00CA440E">
        <w:trPr>
          <w:trHeight w:val="247"/>
        </w:trPr>
        <w:tc>
          <w:tcPr>
            <w:tcW w:w="2052" w:type="dxa"/>
            <w:vMerge/>
            <w:shd w:val="clear" w:color="auto" w:fill="D9D9D9"/>
          </w:tcPr>
          <w:p w14:paraId="10451E25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</w:p>
        </w:tc>
        <w:tc>
          <w:tcPr>
            <w:tcW w:w="6945" w:type="dxa"/>
            <w:gridSpan w:val="2"/>
            <w:tcBorders>
              <w:bottom w:val="nil"/>
            </w:tcBorders>
          </w:tcPr>
          <w:p w14:paraId="46A21961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IBAN-Nummer</w:t>
            </w:r>
          </w:p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76641584"/>
              <w:placeholder>
                <w:docPart w:val="DefaultPlaceholder_-1854013440"/>
              </w:placeholder>
            </w:sdtPr>
            <w:sdtContent>
              <w:p w14:paraId="53B470F5" w14:textId="535F18D6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</w:sdtContent>
          </w:sdt>
        </w:tc>
      </w:tr>
      <w:tr w:rsidR="00CA440E" w:rsidRPr="00CA440E" w14:paraId="3742FB69" w14:textId="77777777" w:rsidTr="00CA440E">
        <w:trPr>
          <w:trHeight w:val="247"/>
        </w:trPr>
        <w:tc>
          <w:tcPr>
            <w:tcW w:w="2052" w:type="dxa"/>
            <w:vMerge w:val="restart"/>
            <w:shd w:val="clear" w:color="auto" w:fill="D9D9D9"/>
          </w:tcPr>
          <w:p w14:paraId="59F84CF6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  <w:t>Kurse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25AD70BB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Bewilligung Nr.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09CA76FA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Bewilligte Kurskosten</w:t>
            </w:r>
          </w:p>
        </w:tc>
      </w:tr>
      <w:tr w:rsidR="00CA440E" w:rsidRPr="00CA440E" w14:paraId="11D3F548" w14:textId="77777777" w:rsidTr="00CA440E">
        <w:trPr>
          <w:trHeight w:val="247"/>
        </w:trPr>
        <w:tc>
          <w:tcPr>
            <w:tcW w:w="2052" w:type="dxa"/>
            <w:vMerge/>
            <w:shd w:val="clear" w:color="auto" w:fill="D9D9D9"/>
          </w:tcPr>
          <w:p w14:paraId="1FB3B387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-1888486799"/>
              <w:placeholder>
                <w:docPart w:val="DefaultPlaceholder_-1854013440"/>
              </w:placeholder>
            </w:sdtPr>
            <w:sdtContent>
              <w:p w14:paraId="4BFB075A" w14:textId="21BC1681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</w:sdtContent>
          </w:sdt>
        </w:tc>
        <w:tc>
          <w:tcPr>
            <w:tcW w:w="3685" w:type="dxa"/>
            <w:tcBorders>
              <w:bottom w:val="nil"/>
            </w:tcBorders>
            <w:vAlign w:val="center"/>
          </w:tcPr>
          <w:p w14:paraId="7855E235" w14:textId="3D84206C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 xml:space="preserve">CHF </w:t>
            </w:r>
            <w:sdt>
              <w:sdtPr>
                <w:rPr>
                  <w:rFonts w:ascii="Arial" w:eastAsia="Times New Roman" w:hAnsi="Arial" w:cs="Arial"/>
                  <w:spacing w:val="4"/>
                  <w:szCs w:val="24"/>
                  <w:lang w:eastAsia="de-CH"/>
                </w:rPr>
                <w:id w:val="565835634"/>
                <w:placeholder>
                  <w:docPart w:val="DefaultPlaceholder_-1854013440"/>
                </w:placeholder>
              </w:sdtPr>
              <w:sdtContent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sdtContent>
            </w:sdt>
          </w:p>
        </w:tc>
      </w:tr>
      <w:tr w:rsidR="00CA440E" w:rsidRPr="00CA440E" w14:paraId="79810732" w14:textId="77777777" w:rsidTr="00CA440E">
        <w:trPr>
          <w:trHeight w:val="247"/>
        </w:trPr>
        <w:tc>
          <w:tcPr>
            <w:tcW w:w="2052" w:type="dxa"/>
            <w:vMerge/>
            <w:shd w:val="clear" w:color="auto" w:fill="D9D9D9"/>
          </w:tcPr>
          <w:p w14:paraId="0B757F89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1128436889"/>
              <w:placeholder>
                <w:docPart w:val="DefaultPlaceholder_-1854013440"/>
              </w:placeholder>
            </w:sdtPr>
            <w:sdtContent>
              <w:p w14:paraId="35AA5CF9" w14:textId="3028A07C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</w:sdtContent>
          </w:sdt>
        </w:tc>
        <w:tc>
          <w:tcPr>
            <w:tcW w:w="3685" w:type="dxa"/>
            <w:tcBorders>
              <w:bottom w:val="nil"/>
            </w:tcBorders>
            <w:vAlign w:val="center"/>
          </w:tcPr>
          <w:p w14:paraId="63BD8AC1" w14:textId="556F3EF3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 xml:space="preserve">CHF </w:t>
            </w:r>
            <w:sdt>
              <w:sdtPr>
                <w:rPr>
                  <w:rFonts w:ascii="Arial" w:eastAsia="Times New Roman" w:hAnsi="Arial" w:cs="Arial"/>
                  <w:spacing w:val="4"/>
                  <w:szCs w:val="24"/>
                  <w:lang w:eastAsia="de-CH"/>
                </w:rPr>
                <w:id w:val="1335723833"/>
                <w:placeholder>
                  <w:docPart w:val="DefaultPlaceholder_-1854013440"/>
                </w:placeholder>
              </w:sdtPr>
              <w:sdtContent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sdtContent>
            </w:sdt>
          </w:p>
        </w:tc>
      </w:tr>
      <w:tr w:rsidR="00CA440E" w:rsidRPr="00CA440E" w14:paraId="42AA13AA" w14:textId="77777777" w:rsidTr="00CA440E">
        <w:trPr>
          <w:trHeight w:val="247"/>
        </w:trPr>
        <w:tc>
          <w:tcPr>
            <w:tcW w:w="2052" w:type="dxa"/>
            <w:vMerge/>
            <w:tcBorders>
              <w:bottom w:val="nil"/>
            </w:tcBorders>
            <w:shd w:val="clear" w:color="auto" w:fill="D9D9D9"/>
          </w:tcPr>
          <w:p w14:paraId="65FDF762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-2100561755"/>
              <w:placeholder>
                <w:docPart w:val="DefaultPlaceholder_-1854013440"/>
              </w:placeholder>
            </w:sdtPr>
            <w:sdtContent>
              <w:p w14:paraId="5B084BEF" w14:textId="6F2D8C22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</w:sdtContent>
          </w:sdt>
        </w:tc>
        <w:tc>
          <w:tcPr>
            <w:tcW w:w="3685" w:type="dxa"/>
            <w:tcBorders>
              <w:bottom w:val="nil"/>
            </w:tcBorders>
            <w:vAlign w:val="center"/>
          </w:tcPr>
          <w:p w14:paraId="6855E7CA" w14:textId="2A78D618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CHF</w:t>
            </w:r>
            <w:sdt>
              <w:sdtPr>
                <w:rPr>
                  <w:rFonts w:ascii="Arial" w:eastAsia="Times New Roman" w:hAnsi="Arial" w:cs="Arial"/>
                  <w:spacing w:val="4"/>
                  <w:szCs w:val="24"/>
                  <w:lang w:eastAsia="de-CH"/>
                </w:rPr>
                <w:id w:val="-244108180"/>
                <w:placeholder>
                  <w:docPart w:val="DefaultPlaceholder_-1854013440"/>
                </w:placeholder>
              </w:sdtPr>
              <w:sdtContent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noProof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sdtContent>
            </w:sdt>
          </w:p>
        </w:tc>
      </w:tr>
      <w:tr w:rsidR="00CA440E" w:rsidRPr="00CA440E" w14:paraId="760D96B9" w14:textId="77777777" w:rsidTr="00CA440E">
        <w:trPr>
          <w:trHeight w:val="247"/>
        </w:trPr>
        <w:tc>
          <w:tcPr>
            <w:tcW w:w="2052" w:type="dxa"/>
            <w:tcBorders>
              <w:bottom w:val="single" w:sz="4" w:space="0" w:color="auto"/>
            </w:tcBorders>
            <w:shd w:val="clear" w:color="auto" w:fill="D9D9D9"/>
          </w:tcPr>
          <w:p w14:paraId="11C12E16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  <w:t>Bemerkungen</w:t>
            </w:r>
          </w:p>
          <w:p w14:paraId="3B11C6DA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867560401"/>
              <w:placeholder>
                <w:docPart w:val="DefaultPlaceholder_-1854013440"/>
              </w:placeholder>
            </w:sdtPr>
            <w:sdtContent>
              <w:p w14:paraId="34067043" w14:textId="2686BBAD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bookmarkStart w:id="2" w:name="Text32"/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CA440E" w:rsidRPr="00CA440E" w14:paraId="46257BCD" w14:textId="77777777" w:rsidTr="00CA440E">
        <w:trPr>
          <w:trHeight w:val="247"/>
        </w:trPr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5C35FD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b/>
                <w:spacing w:val="4"/>
                <w:szCs w:val="24"/>
                <w:lang w:eastAsia="de-CH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8FEB47" w14:textId="77777777" w:rsidR="00CA440E" w:rsidRPr="00CA440E" w:rsidRDefault="00CA440E" w:rsidP="00CA440E">
            <w:pPr>
              <w:spacing w:before="60" w:after="60" w:line="240" w:lineRule="auto"/>
              <w:ind w:right="-1079"/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</w:pPr>
            <w:r w:rsidRPr="00CA440E"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t>Datum</w:t>
            </w:r>
          </w:p>
          <w:sdt>
            <w:sdtPr>
              <w:rPr>
                <w:rFonts w:ascii="Arial" w:eastAsia="Times New Roman" w:hAnsi="Arial" w:cs="Arial"/>
                <w:spacing w:val="4"/>
                <w:szCs w:val="24"/>
                <w:lang w:eastAsia="de-CH"/>
              </w:rPr>
              <w:id w:val="-81148832"/>
              <w:placeholder>
                <w:docPart w:val="DefaultPlaceholder_-1854013440"/>
              </w:placeholder>
            </w:sdtPr>
            <w:sdtContent>
              <w:p w14:paraId="7A41B764" w14:textId="108C9DFA" w:rsidR="00CA440E" w:rsidRPr="00CA440E" w:rsidRDefault="00CA440E" w:rsidP="00CA440E">
                <w:pPr>
                  <w:spacing w:before="60" w:after="60" w:line="240" w:lineRule="auto"/>
                  <w:ind w:right="-1079"/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pP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instrText xml:space="preserve"> FORMTEXT </w:instrTex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separate"/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t> </w:t>
                </w:r>
                <w:r w:rsidRPr="00CA440E">
                  <w:rPr>
                    <w:rFonts w:ascii="Arial" w:eastAsia="Times New Roman" w:hAnsi="Arial" w:cs="Arial"/>
                    <w:spacing w:val="4"/>
                    <w:szCs w:val="24"/>
                    <w:lang w:eastAsia="de-CH"/>
                  </w:rPr>
                  <w:fldChar w:fldCharType="end"/>
                </w:r>
              </w:p>
            </w:sdtContent>
          </w:sdt>
        </w:tc>
      </w:tr>
    </w:tbl>
    <w:p w14:paraId="270B46B5" w14:textId="77777777" w:rsidR="00CA440E" w:rsidRPr="00CA440E" w:rsidRDefault="00CA440E" w:rsidP="00CA440E">
      <w:pPr>
        <w:spacing w:line="240" w:lineRule="auto"/>
        <w:rPr>
          <w:rFonts w:ascii="Arial" w:eastAsia="Times New Roman" w:hAnsi="Arial" w:cs="Times New Roman"/>
          <w:spacing w:val="4"/>
          <w:szCs w:val="24"/>
          <w:lang w:eastAsia="de-CH"/>
        </w:rPr>
      </w:pPr>
    </w:p>
    <w:p w14:paraId="76A4626B" w14:textId="77777777" w:rsidR="00CA440E" w:rsidRPr="00CA440E" w:rsidRDefault="00CA440E" w:rsidP="00CA440E">
      <w:pPr>
        <w:spacing w:line="240" w:lineRule="auto"/>
        <w:rPr>
          <w:rFonts w:ascii="Arial" w:eastAsia="Times New Roman" w:hAnsi="Arial" w:cs="Times New Roman"/>
          <w:spacing w:val="4"/>
          <w:szCs w:val="24"/>
          <w:lang w:eastAsia="de-CH"/>
        </w:rPr>
      </w:pPr>
    </w:p>
    <w:p w14:paraId="1B60ACD1" w14:textId="77777777" w:rsidR="00CA440E" w:rsidRDefault="00CA440E" w:rsidP="00CA440E">
      <w:pPr>
        <w:spacing w:line="240" w:lineRule="auto"/>
      </w:pPr>
      <w:r w:rsidRPr="00902B81">
        <w:t xml:space="preserve">Formular bitte sofort nach dem Kurs spätestens aber bis Ende November </w:t>
      </w:r>
      <w:r w:rsidRPr="00902B81">
        <w:rPr>
          <w:b/>
          <w:bCs/>
        </w:rPr>
        <w:t>per Mail</w:t>
      </w:r>
      <w:r w:rsidRPr="00902B81">
        <w:t xml:space="preserve"> zusammen mit einer Kopie der Kursbestätigung sowie einer Kopie der Rechnung einreichen an </w:t>
      </w:r>
    </w:p>
    <w:p w14:paraId="66D290D6" w14:textId="77777777" w:rsidR="00CA440E" w:rsidRDefault="00CA440E" w:rsidP="00CA440E">
      <w:pPr>
        <w:spacing w:line="240" w:lineRule="auto"/>
      </w:pPr>
      <w:r>
        <w:t>dienstleistungen</w:t>
      </w:r>
      <w:r w:rsidRPr="00902B81">
        <w:t>@phsz.ch. Besten Dank.</w:t>
      </w:r>
    </w:p>
    <w:p w14:paraId="370B4373" w14:textId="77777777" w:rsidR="00CA440E" w:rsidRDefault="00CA440E" w:rsidP="00CA440E">
      <w:pPr>
        <w:spacing w:line="240" w:lineRule="auto"/>
      </w:pPr>
    </w:p>
    <w:p w14:paraId="46276739" w14:textId="77777777" w:rsidR="00CA440E" w:rsidRPr="006F40D3" w:rsidRDefault="00CA440E" w:rsidP="00CA440E">
      <w:pPr>
        <w:spacing w:line="240" w:lineRule="auto"/>
        <w:rPr>
          <w:rFonts w:eastAsiaTheme="majorEastAsia" w:cstheme="majorBidi"/>
          <w:b/>
          <w:bCs/>
          <w:spacing w:val="0"/>
          <w:szCs w:val="28"/>
          <w:lang w:val="de-DE" w:eastAsia="de-DE"/>
        </w:rPr>
      </w:pPr>
      <w:r>
        <w:br w:type="page"/>
      </w:r>
    </w:p>
    <w:p w14:paraId="70AFC461" w14:textId="77777777" w:rsidR="00CA440E" w:rsidRDefault="00CA440E" w:rsidP="00CA440E">
      <w:pPr>
        <w:pStyle w:val="berschrift1"/>
        <w:ind w:right="-1079"/>
      </w:pPr>
      <w:r w:rsidRPr="002554E0">
        <w:lastRenderedPageBreak/>
        <w:t>Wichtige Hinweise</w:t>
      </w:r>
    </w:p>
    <w:p w14:paraId="220DB2CE" w14:textId="77777777" w:rsidR="00CA440E" w:rsidRDefault="00CA440E" w:rsidP="00CA440E">
      <w:pPr>
        <w:pStyle w:val="Listenabsatz"/>
        <w:numPr>
          <w:ilvl w:val="0"/>
          <w:numId w:val="10"/>
        </w:numPr>
        <w:spacing w:after="120" w:line="280" w:lineRule="exact"/>
        <w:ind w:right="-1079"/>
        <w:rPr>
          <w:lang w:val="de-DE" w:eastAsia="de-DE"/>
        </w:rPr>
      </w:pPr>
      <w:r>
        <w:rPr>
          <w:lang w:val="de-DE" w:eastAsia="de-DE"/>
        </w:rPr>
        <w:t>Beiträge an individuelle Kurskosten können nur dann ausbezahlt werden, wenn vor dem</w:t>
      </w:r>
    </w:p>
    <w:p w14:paraId="02913C2A" w14:textId="77777777" w:rsidR="00CA440E" w:rsidRDefault="00CA440E" w:rsidP="00CA440E">
      <w:pPr>
        <w:pStyle w:val="Listenabsatz"/>
        <w:numPr>
          <w:ilvl w:val="0"/>
          <w:numId w:val="0"/>
        </w:numPr>
        <w:spacing w:after="120" w:line="280" w:lineRule="exact"/>
        <w:ind w:left="720" w:right="-1079"/>
        <w:rPr>
          <w:lang w:val="de-DE" w:eastAsia="de-DE"/>
        </w:rPr>
      </w:pPr>
      <w:r>
        <w:rPr>
          <w:lang w:val="de-DE" w:eastAsia="de-DE"/>
        </w:rPr>
        <w:t>jeweiligen Kursbesuch ein Gesuch eingereicht wurde und dieses bewilligt worden war.</w:t>
      </w:r>
    </w:p>
    <w:p w14:paraId="18BDDAFF" w14:textId="77777777" w:rsidR="00CA440E" w:rsidRPr="00CA440E" w:rsidRDefault="00CA440E" w:rsidP="00CA440E">
      <w:pPr>
        <w:ind w:right="-1079"/>
        <w:rPr>
          <w:lang w:val="de-DE" w:eastAsia="de-DE"/>
        </w:rPr>
      </w:pPr>
    </w:p>
    <w:p w14:paraId="468723E8" w14:textId="77777777" w:rsidR="00CA440E" w:rsidRDefault="00CA440E" w:rsidP="00CA440E">
      <w:pPr>
        <w:pStyle w:val="Listenabsatz"/>
        <w:numPr>
          <w:ilvl w:val="0"/>
          <w:numId w:val="10"/>
        </w:numPr>
        <w:spacing w:after="120" w:line="280" w:lineRule="exact"/>
        <w:ind w:right="-1079"/>
        <w:rPr>
          <w:lang w:val="de-DE" w:eastAsia="de-DE"/>
        </w:rPr>
      </w:pPr>
      <w:r>
        <w:rPr>
          <w:lang w:val="de-DE" w:eastAsia="de-DE"/>
        </w:rPr>
        <w:t>Auf dem Formular müssen alle Positionen ausgefüllt werden.</w:t>
      </w:r>
    </w:p>
    <w:p w14:paraId="49795FC3" w14:textId="77777777" w:rsidR="00CA440E" w:rsidRPr="00CA440E" w:rsidRDefault="00CA440E" w:rsidP="00CA440E">
      <w:pPr>
        <w:ind w:left="284" w:right="-1079" w:hanging="284"/>
        <w:rPr>
          <w:lang w:val="de-DE" w:eastAsia="de-DE"/>
        </w:rPr>
      </w:pPr>
    </w:p>
    <w:p w14:paraId="505B8592" w14:textId="77777777" w:rsidR="00CA440E" w:rsidRPr="00CA440E" w:rsidRDefault="00CA440E" w:rsidP="00CA440E">
      <w:pPr>
        <w:pStyle w:val="Listenabsatz"/>
        <w:numPr>
          <w:ilvl w:val="0"/>
          <w:numId w:val="10"/>
        </w:numPr>
        <w:spacing w:after="120" w:line="280" w:lineRule="exact"/>
        <w:ind w:right="-1079"/>
        <w:rPr>
          <w:lang w:val="de-DE" w:eastAsia="de-DE"/>
        </w:rPr>
      </w:pPr>
      <w:r>
        <w:rPr>
          <w:lang w:val="de-DE" w:eastAsia="de-DE"/>
        </w:rPr>
        <w:t>Die Abrechnungsperiode umfasst das Kalenderjahr. Der Beitrag an die Kurskosten kann</w:t>
      </w:r>
    </w:p>
    <w:p w14:paraId="622001B0" w14:textId="77777777" w:rsidR="00CA440E" w:rsidRDefault="00CA440E" w:rsidP="00CA440E">
      <w:pPr>
        <w:pStyle w:val="Listenabsatz"/>
        <w:numPr>
          <w:ilvl w:val="0"/>
          <w:numId w:val="0"/>
        </w:numPr>
        <w:spacing w:after="120" w:line="280" w:lineRule="exact"/>
        <w:ind w:left="720" w:right="-1079"/>
        <w:rPr>
          <w:lang w:val="de-DE" w:eastAsia="de-DE"/>
        </w:rPr>
      </w:pPr>
      <w:r>
        <w:rPr>
          <w:lang w:val="de-DE" w:eastAsia="de-DE"/>
        </w:rPr>
        <w:t>jeweils sofort nach dem Kurs spätestens aber bis Ende November zurückgefordert werden.</w:t>
      </w:r>
    </w:p>
    <w:p w14:paraId="00ED9A01" w14:textId="77777777" w:rsidR="00CA440E" w:rsidRPr="00CA440E" w:rsidRDefault="00CA440E" w:rsidP="00CA440E">
      <w:pPr>
        <w:ind w:left="284" w:right="-1079" w:hanging="284"/>
        <w:rPr>
          <w:lang w:val="de-DE" w:eastAsia="de-DE"/>
        </w:rPr>
      </w:pPr>
    </w:p>
    <w:p w14:paraId="3639BC68" w14:textId="77777777" w:rsidR="00CA440E" w:rsidRDefault="00CA440E" w:rsidP="00CA440E">
      <w:pPr>
        <w:pStyle w:val="Listenabsatz"/>
        <w:numPr>
          <w:ilvl w:val="0"/>
          <w:numId w:val="10"/>
        </w:numPr>
        <w:spacing w:after="120" w:line="280" w:lineRule="exact"/>
        <w:ind w:right="-1079"/>
        <w:rPr>
          <w:lang w:val="de-DE" w:eastAsia="de-DE"/>
        </w:rPr>
      </w:pPr>
      <w:r>
        <w:rPr>
          <w:lang w:val="de-DE" w:eastAsia="de-DE"/>
        </w:rPr>
        <w:t>Die Auszahlung kann nur erfolgen, wenn diesem Formular eine Rechnungskopie sowie</w:t>
      </w:r>
    </w:p>
    <w:p w14:paraId="5FFDA36B" w14:textId="77777777" w:rsidR="00CA440E" w:rsidRDefault="00CA440E" w:rsidP="00CA440E">
      <w:pPr>
        <w:pStyle w:val="Listenabsatz"/>
        <w:numPr>
          <w:ilvl w:val="0"/>
          <w:numId w:val="0"/>
        </w:numPr>
        <w:spacing w:after="120" w:line="280" w:lineRule="exact"/>
        <w:ind w:left="720" w:right="-1079"/>
        <w:rPr>
          <w:lang w:val="de-DE" w:eastAsia="de-DE"/>
        </w:rPr>
      </w:pPr>
      <w:r>
        <w:rPr>
          <w:lang w:val="de-DE" w:eastAsia="de-DE"/>
        </w:rPr>
        <w:t>eine Kopie der Teilnahmebestätigung beigelegt werden.</w:t>
      </w:r>
    </w:p>
    <w:p w14:paraId="207329AC" w14:textId="77777777" w:rsidR="00CA440E" w:rsidRPr="00CA440E" w:rsidRDefault="00CA440E" w:rsidP="00CA440E">
      <w:pPr>
        <w:ind w:left="284" w:right="-1079" w:hanging="284"/>
        <w:rPr>
          <w:lang w:val="de-DE" w:eastAsia="de-DE"/>
        </w:rPr>
      </w:pPr>
    </w:p>
    <w:p w14:paraId="7D12713D" w14:textId="77777777" w:rsidR="00CA440E" w:rsidRDefault="00CA440E" w:rsidP="00CA440E">
      <w:pPr>
        <w:pStyle w:val="Listenabsatz"/>
        <w:numPr>
          <w:ilvl w:val="0"/>
          <w:numId w:val="10"/>
        </w:numPr>
        <w:spacing w:after="120" w:line="280" w:lineRule="exact"/>
        <w:ind w:right="-1079"/>
        <w:rPr>
          <w:lang w:val="de-DE" w:eastAsia="de-DE"/>
        </w:rPr>
      </w:pPr>
      <w:r>
        <w:rPr>
          <w:lang w:val="de-DE" w:eastAsia="de-DE"/>
        </w:rPr>
        <w:t>Formular bitte per Mail bei der Abteilung Weiterbildung und Dienstleistungen der Pädagogi-</w:t>
      </w:r>
    </w:p>
    <w:p w14:paraId="478F357C" w14:textId="77777777" w:rsidR="00CA440E" w:rsidRDefault="00CA440E" w:rsidP="00CA440E">
      <w:pPr>
        <w:pStyle w:val="Listenabsatz"/>
        <w:numPr>
          <w:ilvl w:val="0"/>
          <w:numId w:val="0"/>
        </w:numPr>
        <w:spacing w:after="120" w:line="280" w:lineRule="exact"/>
        <w:ind w:left="720" w:right="-1079"/>
        <w:rPr>
          <w:lang w:val="de-DE" w:eastAsia="de-DE"/>
        </w:rPr>
      </w:pPr>
      <w:r>
        <w:rPr>
          <w:lang w:val="de-DE" w:eastAsia="de-DE"/>
        </w:rPr>
        <w:t>schen Hochschule Schwyz an dienstleistungen@phsz.ch einreichen.</w:t>
      </w:r>
    </w:p>
    <w:p w14:paraId="5C03A77E" w14:textId="77777777" w:rsidR="00CA440E" w:rsidRPr="00CA440E" w:rsidRDefault="00CA440E" w:rsidP="00CA440E">
      <w:pPr>
        <w:ind w:left="284" w:right="-1079" w:hanging="284"/>
        <w:rPr>
          <w:lang w:val="de-DE" w:eastAsia="de-DE"/>
        </w:rPr>
      </w:pPr>
    </w:p>
    <w:sectPr w:rsidR="00CA440E" w:rsidRPr="00CA440E" w:rsidSect="00A1599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3005" w:right="1134" w:bottom="1418" w:left="1701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0A33" w14:textId="77777777" w:rsidR="006D6E00" w:rsidRDefault="006D6E00" w:rsidP="00F91D37">
      <w:pPr>
        <w:spacing w:line="240" w:lineRule="auto"/>
      </w:pPr>
      <w:r>
        <w:separator/>
      </w:r>
    </w:p>
  </w:endnote>
  <w:endnote w:type="continuationSeparator" w:id="0">
    <w:p w14:paraId="26477D5D" w14:textId="77777777" w:rsidR="006D6E00" w:rsidRDefault="006D6E00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AA44" w14:textId="77777777" w:rsidR="00F3453F" w:rsidRDefault="00CA440E" w:rsidP="00A90B6E">
    <w:pPr>
      <w:pStyle w:val="Fuzeile"/>
    </w:pPr>
    <w:r>
      <w:rPr>
        <w:noProof/>
      </w:rPr>
      <w:drawing>
        <wp:inline distT="0" distB="0" distL="0" distR="0" wp14:anchorId="31EDEEA0" wp14:editId="0FE84852">
          <wp:extent cx="3607950" cy="432954"/>
          <wp:effectExtent l="0" t="0" r="0" b="0"/>
          <wp:docPr id="119100185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679344" name="Grafik 8246793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9419" cy="47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BBAE" w14:textId="77777777" w:rsidR="009E5C50" w:rsidRDefault="0001566A">
    <w:pPr>
      <w:pStyle w:val="Fuzeile"/>
    </w:pPr>
    <w:r>
      <w:rPr>
        <w:noProof/>
      </w:rPr>
      <w:drawing>
        <wp:inline distT="0" distB="0" distL="0" distR="0" wp14:anchorId="79E453CC" wp14:editId="0831F910">
          <wp:extent cx="3607950" cy="432954"/>
          <wp:effectExtent l="0" t="0" r="0" b="0"/>
          <wp:docPr id="8246793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679344" name="Grafik 8246793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9419" cy="47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67AF" w14:textId="77777777" w:rsidR="006D6E00" w:rsidRDefault="006D6E00" w:rsidP="00F91D37">
      <w:pPr>
        <w:spacing w:line="240" w:lineRule="auto"/>
      </w:pPr>
      <w:r>
        <w:separator/>
      </w:r>
    </w:p>
  </w:footnote>
  <w:footnote w:type="continuationSeparator" w:id="0">
    <w:p w14:paraId="399FA19C" w14:textId="77777777" w:rsidR="006D6E00" w:rsidRDefault="006D6E00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D720" w14:textId="77777777" w:rsidR="009E5C50" w:rsidRDefault="009E5C50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2AD6754" wp14:editId="5161AB1A">
          <wp:simplePos x="0" y="0"/>
          <wp:positionH relativeFrom="margin">
            <wp:align>left</wp:align>
          </wp:positionH>
          <wp:positionV relativeFrom="page">
            <wp:posOffset>733425</wp:posOffset>
          </wp:positionV>
          <wp:extent cx="1499870" cy="279400"/>
          <wp:effectExtent l="0" t="0" r="5080" b="6350"/>
          <wp:wrapNone/>
          <wp:docPr id="1091369686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518516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107" cy="283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D0A6" w14:textId="77777777" w:rsidR="009E5C50" w:rsidRDefault="00A1599B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1828C642" wp14:editId="14081F9B">
          <wp:simplePos x="0" y="0"/>
          <wp:positionH relativeFrom="margin">
            <wp:align>left</wp:align>
          </wp:positionH>
          <wp:positionV relativeFrom="page">
            <wp:posOffset>733425</wp:posOffset>
          </wp:positionV>
          <wp:extent cx="1499870" cy="279400"/>
          <wp:effectExtent l="0" t="0" r="5080" b="6350"/>
          <wp:wrapNone/>
          <wp:docPr id="1587047635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47635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107" cy="283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4E8"/>
    <w:multiLevelType w:val="multilevel"/>
    <w:tmpl w:val="8910A394"/>
    <w:numStyleLink w:val="NummerierteberschriftenListe"/>
  </w:abstractNum>
  <w:abstractNum w:abstractNumId="1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708"/>
    <w:multiLevelType w:val="multilevel"/>
    <w:tmpl w:val="65221FC4"/>
    <w:numStyleLink w:val="AufzhlungenListe"/>
  </w:abstractNum>
  <w:abstractNum w:abstractNumId="3" w15:restartNumberingAfterBreak="0">
    <w:nsid w:val="110D417C"/>
    <w:multiLevelType w:val="hybridMultilevel"/>
    <w:tmpl w:val="F1865578"/>
    <w:lvl w:ilvl="0" w:tplc="AE045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04FF"/>
    <w:multiLevelType w:val="hybridMultilevel"/>
    <w:tmpl w:val="93546B24"/>
    <w:lvl w:ilvl="0" w:tplc="CF266BAA">
      <w:start w:val="1"/>
      <w:numFmt w:val="decimal"/>
      <w:pStyle w:val="Traktandum-TextmitNr"/>
      <w:lvlText w:val="%1."/>
      <w:lvlJc w:val="left"/>
      <w:pPr>
        <w:ind w:left="720" w:hanging="360"/>
      </w:pPr>
      <w:rPr>
        <w:b w:val="0"/>
        <w:bCs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215"/>
    <w:multiLevelType w:val="multilevel"/>
    <w:tmpl w:val="65221FC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pStyle w:val="Aufzhlung8Pt"/>
      <w:lvlText w:val="‒"/>
      <w:lvlJc w:val="left"/>
      <w:pPr>
        <w:ind w:left="142" w:hanging="142"/>
      </w:pPr>
      <w:rPr>
        <w:rFonts w:ascii="Arial" w:hAnsi="Arial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3022BC8"/>
    <w:multiLevelType w:val="multilevel"/>
    <w:tmpl w:val="8910A394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6832184">
    <w:abstractNumId w:val="7"/>
  </w:num>
  <w:num w:numId="2" w16cid:durableId="1254821494">
    <w:abstractNumId w:val="4"/>
  </w:num>
  <w:num w:numId="3" w16cid:durableId="1073507391">
    <w:abstractNumId w:val="6"/>
  </w:num>
  <w:num w:numId="4" w16cid:durableId="1074162686">
    <w:abstractNumId w:val="5"/>
  </w:num>
  <w:num w:numId="5" w16cid:durableId="1038356840">
    <w:abstractNumId w:val="1"/>
  </w:num>
  <w:num w:numId="6" w16cid:durableId="128584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5039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383651">
    <w:abstractNumId w:val="2"/>
  </w:num>
  <w:num w:numId="9" w16cid:durableId="2121484726">
    <w:abstractNumId w:val="4"/>
    <w:lvlOverride w:ilvl="0">
      <w:startOverride w:val="1"/>
    </w:lvlOverride>
  </w:num>
  <w:num w:numId="10" w16cid:durableId="139042440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a-DK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EA"/>
    <w:rsid w:val="00002978"/>
    <w:rsid w:val="00003A9F"/>
    <w:rsid w:val="00004579"/>
    <w:rsid w:val="00006AB0"/>
    <w:rsid w:val="0001010F"/>
    <w:rsid w:val="000105CD"/>
    <w:rsid w:val="000137EC"/>
    <w:rsid w:val="0001566A"/>
    <w:rsid w:val="00024193"/>
    <w:rsid w:val="00025989"/>
    <w:rsid w:val="00025CEC"/>
    <w:rsid w:val="000266B7"/>
    <w:rsid w:val="00026A79"/>
    <w:rsid w:val="00032B92"/>
    <w:rsid w:val="00032BCD"/>
    <w:rsid w:val="00032F85"/>
    <w:rsid w:val="00032FC2"/>
    <w:rsid w:val="000355BF"/>
    <w:rsid w:val="000409C8"/>
    <w:rsid w:val="00041700"/>
    <w:rsid w:val="00055041"/>
    <w:rsid w:val="00063BC2"/>
    <w:rsid w:val="000701F1"/>
    <w:rsid w:val="00070BA5"/>
    <w:rsid w:val="00071780"/>
    <w:rsid w:val="000803EB"/>
    <w:rsid w:val="00085FEA"/>
    <w:rsid w:val="00090380"/>
    <w:rsid w:val="00093FA2"/>
    <w:rsid w:val="000947ED"/>
    <w:rsid w:val="00096E8E"/>
    <w:rsid w:val="000A1884"/>
    <w:rsid w:val="000A24EC"/>
    <w:rsid w:val="000A2660"/>
    <w:rsid w:val="000A295C"/>
    <w:rsid w:val="000A2BE5"/>
    <w:rsid w:val="000A5EA1"/>
    <w:rsid w:val="000B183F"/>
    <w:rsid w:val="000B595D"/>
    <w:rsid w:val="000B6D83"/>
    <w:rsid w:val="000C06C5"/>
    <w:rsid w:val="000C49C1"/>
    <w:rsid w:val="000D1743"/>
    <w:rsid w:val="000D1BB6"/>
    <w:rsid w:val="000D3F63"/>
    <w:rsid w:val="000D442F"/>
    <w:rsid w:val="000D4BA5"/>
    <w:rsid w:val="000E553D"/>
    <w:rsid w:val="000E7543"/>
    <w:rsid w:val="000E756F"/>
    <w:rsid w:val="000F11C8"/>
    <w:rsid w:val="000F1D2B"/>
    <w:rsid w:val="000F6830"/>
    <w:rsid w:val="000F764D"/>
    <w:rsid w:val="0010021F"/>
    <w:rsid w:val="00102345"/>
    <w:rsid w:val="00104B6A"/>
    <w:rsid w:val="001055E2"/>
    <w:rsid w:val="00106688"/>
    <w:rsid w:val="001072A7"/>
    <w:rsid w:val="00107F09"/>
    <w:rsid w:val="001134C7"/>
    <w:rsid w:val="00113CB8"/>
    <w:rsid w:val="0012151C"/>
    <w:rsid w:val="00126A7A"/>
    <w:rsid w:val="00127BBA"/>
    <w:rsid w:val="00130C96"/>
    <w:rsid w:val="00133CFB"/>
    <w:rsid w:val="0013611B"/>
    <w:rsid w:val="001375AB"/>
    <w:rsid w:val="00143798"/>
    <w:rsid w:val="00144122"/>
    <w:rsid w:val="00145E6F"/>
    <w:rsid w:val="001514C0"/>
    <w:rsid w:val="00154677"/>
    <w:rsid w:val="00157ECA"/>
    <w:rsid w:val="00164699"/>
    <w:rsid w:val="00165585"/>
    <w:rsid w:val="00165F95"/>
    <w:rsid w:val="0016774B"/>
    <w:rsid w:val="00167916"/>
    <w:rsid w:val="00171122"/>
    <w:rsid w:val="00171870"/>
    <w:rsid w:val="0017204E"/>
    <w:rsid w:val="00176F6F"/>
    <w:rsid w:val="00187B36"/>
    <w:rsid w:val="00192AB4"/>
    <w:rsid w:val="00193BCF"/>
    <w:rsid w:val="00195E24"/>
    <w:rsid w:val="001A3606"/>
    <w:rsid w:val="001A43BD"/>
    <w:rsid w:val="001B0A7F"/>
    <w:rsid w:val="001B3E3C"/>
    <w:rsid w:val="001B6E41"/>
    <w:rsid w:val="001B76DF"/>
    <w:rsid w:val="001C4A15"/>
    <w:rsid w:val="001E18FE"/>
    <w:rsid w:val="001E73F4"/>
    <w:rsid w:val="001F0CDF"/>
    <w:rsid w:val="001F4A7E"/>
    <w:rsid w:val="001F4B8C"/>
    <w:rsid w:val="001F4F9B"/>
    <w:rsid w:val="00207ADD"/>
    <w:rsid w:val="00210F58"/>
    <w:rsid w:val="00214EEC"/>
    <w:rsid w:val="00216D94"/>
    <w:rsid w:val="0022685B"/>
    <w:rsid w:val="0023018C"/>
    <w:rsid w:val="00230ED9"/>
    <w:rsid w:val="00231344"/>
    <w:rsid w:val="0023205B"/>
    <w:rsid w:val="0023466F"/>
    <w:rsid w:val="002369CE"/>
    <w:rsid w:val="00243D92"/>
    <w:rsid w:val="002466D7"/>
    <w:rsid w:val="002474FA"/>
    <w:rsid w:val="00247905"/>
    <w:rsid w:val="002522AA"/>
    <w:rsid w:val="0025235A"/>
    <w:rsid w:val="002559D3"/>
    <w:rsid w:val="0025644A"/>
    <w:rsid w:val="00257BE9"/>
    <w:rsid w:val="0026146C"/>
    <w:rsid w:val="00265789"/>
    <w:rsid w:val="00267F71"/>
    <w:rsid w:val="00272648"/>
    <w:rsid w:val="002726D9"/>
    <w:rsid w:val="00273EBC"/>
    <w:rsid w:val="00274B98"/>
    <w:rsid w:val="0027532C"/>
    <w:rsid w:val="00283995"/>
    <w:rsid w:val="002900F4"/>
    <w:rsid w:val="00290E37"/>
    <w:rsid w:val="00292375"/>
    <w:rsid w:val="00296C03"/>
    <w:rsid w:val="002A6277"/>
    <w:rsid w:val="002B1F0B"/>
    <w:rsid w:val="002B29D1"/>
    <w:rsid w:val="002B38AE"/>
    <w:rsid w:val="002B496D"/>
    <w:rsid w:val="002B4AE5"/>
    <w:rsid w:val="002B551B"/>
    <w:rsid w:val="002C163B"/>
    <w:rsid w:val="002C7308"/>
    <w:rsid w:val="002D1007"/>
    <w:rsid w:val="002D1051"/>
    <w:rsid w:val="002D272F"/>
    <w:rsid w:val="002D3839"/>
    <w:rsid w:val="002D38AE"/>
    <w:rsid w:val="002D709C"/>
    <w:rsid w:val="002E3682"/>
    <w:rsid w:val="002E74A3"/>
    <w:rsid w:val="002F06AA"/>
    <w:rsid w:val="002F38E1"/>
    <w:rsid w:val="002F68A2"/>
    <w:rsid w:val="0030245A"/>
    <w:rsid w:val="00302BB6"/>
    <w:rsid w:val="00303B73"/>
    <w:rsid w:val="00304C57"/>
    <w:rsid w:val="00305B0B"/>
    <w:rsid w:val="003065CA"/>
    <w:rsid w:val="00307A5B"/>
    <w:rsid w:val="00313B9E"/>
    <w:rsid w:val="00314C63"/>
    <w:rsid w:val="003223E8"/>
    <w:rsid w:val="0032330D"/>
    <w:rsid w:val="00331975"/>
    <w:rsid w:val="00333A1B"/>
    <w:rsid w:val="00337EC8"/>
    <w:rsid w:val="00341182"/>
    <w:rsid w:val="0034134D"/>
    <w:rsid w:val="00343A7F"/>
    <w:rsid w:val="00347F53"/>
    <w:rsid w:val="00347FB5"/>
    <w:rsid w:val="003514EE"/>
    <w:rsid w:val="0035379E"/>
    <w:rsid w:val="0036122B"/>
    <w:rsid w:val="00363671"/>
    <w:rsid w:val="00364EE3"/>
    <w:rsid w:val="00371E1F"/>
    <w:rsid w:val="0037396C"/>
    <w:rsid w:val="0037405C"/>
    <w:rsid w:val="003757E4"/>
    <w:rsid w:val="00375834"/>
    <w:rsid w:val="00375CD2"/>
    <w:rsid w:val="003767E7"/>
    <w:rsid w:val="00381BA9"/>
    <w:rsid w:val="0039124E"/>
    <w:rsid w:val="00395A1F"/>
    <w:rsid w:val="00396DAD"/>
    <w:rsid w:val="00397B92"/>
    <w:rsid w:val="003A796E"/>
    <w:rsid w:val="003C334B"/>
    <w:rsid w:val="003C3AED"/>
    <w:rsid w:val="003C3D32"/>
    <w:rsid w:val="003C7AA5"/>
    <w:rsid w:val="003D0FAA"/>
    <w:rsid w:val="003F012A"/>
    <w:rsid w:val="003F1A56"/>
    <w:rsid w:val="004032C2"/>
    <w:rsid w:val="004055D4"/>
    <w:rsid w:val="00417CAE"/>
    <w:rsid w:val="0042454D"/>
    <w:rsid w:val="0043314B"/>
    <w:rsid w:val="00435DF2"/>
    <w:rsid w:val="00444695"/>
    <w:rsid w:val="00447086"/>
    <w:rsid w:val="004472D7"/>
    <w:rsid w:val="00450E51"/>
    <w:rsid w:val="00451C2B"/>
    <w:rsid w:val="00452D49"/>
    <w:rsid w:val="0045362B"/>
    <w:rsid w:val="00462314"/>
    <w:rsid w:val="0046341E"/>
    <w:rsid w:val="004719C5"/>
    <w:rsid w:val="00471D34"/>
    <w:rsid w:val="004757C3"/>
    <w:rsid w:val="00480603"/>
    <w:rsid w:val="004815F1"/>
    <w:rsid w:val="00486DBB"/>
    <w:rsid w:val="00490FC3"/>
    <w:rsid w:val="00494FD7"/>
    <w:rsid w:val="00495F83"/>
    <w:rsid w:val="004A039B"/>
    <w:rsid w:val="004A21D1"/>
    <w:rsid w:val="004B0FDB"/>
    <w:rsid w:val="004B2F7E"/>
    <w:rsid w:val="004B3225"/>
    <w:rsid w:val="004C1329"/>
    <w:rsid w:val="004C3880"/>
    <w:rsid w:val="004C4B0F"/>
    <w:rsid w:val="004C667A"/>
    <w:rsid w:val="004C7C30"/>
    <w:rsid w:val="004D0F2F"/>
    <w:rsid w:val="004D179F"/>
    <w:rsid w:val="004D3323"/>
    <w:rsid w:val="004D5B31"/>
    <w:rsid w:val="004D67B3"/>
    <w:rsid w:val="004E0E33"/>
    <w:rsid w:val="004F22CB"/>
    <w:rsid w:val="004F3283"/>
    <w:rsid w:val="00500294"/>
    <w:rsid w:val="00520FD1"/>
    <w:rsid w:val="00525571"/>
    <w:rsid w:val="00525B53"/>
    <w:rsid w:val="00525BF6"/>
    <w:rsid w:val="00526C93"/>
    <w:rsid w:val="005339AE"/>
    <w:rsid w:val="00535EA2"/>
    <w:rsid w:val="00537410"/>
    <w:rsid w:val="00543061"/>
    <w:rsid w:val="005500A7"/>
    <w:rsid w:val="00550787"/>
    <w:rsid w:val="005508B3"/>
    <w:rsid w:val="00554D4C"/>
    <w:rsid w:val="00562128"/>
    <w:rsid w:val="00565B4E"/>
    <w:rsid w:val="00576439"/>
    <w:rsid w:val="00581CFD"/>
    <w:rsid w:val="00585689"/>
    <w:rsid w:val="00591832"/>
    <w:rsid w:val="00592841"/>
    <w:rsid w:val="00594186"/>
    <w:rsid w:val="00597F45"/>
    <w:rsid w:val="005A19CD"/>
    <w:rsid w:val="005A1C90"/>
    <w:rsid w:val="005A357F"/>
    <w:rsid w:val="005A7BE5"/>
    <w:rsid w:val="005B2829"/>
    <w:rsid w:val="005B337B"/>
    <w:rsid w:val="005B4DEC"/>
    <w:rsid w:val="005B6837"/>
    <w:rsid w:val="005B6FD0"/>
    <w:rsid w:val="005C2563"/>
    <w:rsid w:val="005C35F5"/>
    <w:rsid w:val="005C6148"/>
    <w:rsid w:val="005C61A5"/>
    <w:rsid w:val="005C7189"/>
    <w:rsid w:val="005D3D2E"/>
    <w:rsid w:val="005E105F"/>
    <w:rsid w:val="005E5468"/>
    <w:rsid w:val="005F6B47"/>
    <w:rsid w:val="006044D5"/>
    <w:rsid w:val="00606319"/>
    <w:rsid w:val="00606EF4"/>
    <w:rsid w:val="00612B75"/>
    <w:rsid w:val="00617B57"/>
    <w:rsid w:val="00622481"/>
    <w:rsid w:val="00622FDC"/>
    <w:rsid w:val="00625020"/>
    <w:rsid w:val="00634092"/>
    <w:rsid w:val="00634FE2"/>
    <w:rsid w:val="00642F26"/>
    <w:rsid w:val="00642F29"/>
    <w:rsid w:val="00646554"/>
    <w:rsid w:val="00647B77"/>
    <w:rsid w:val="00650B3D"/>
    <w:rsid w:val="00650E5F"/>
    <w:rsid w:val="0065274C"/>
    <w:rsid w:val="0065524F"/>
    <w:rsid w:val="00657295"/>
    <w:rsid w:val="00660491"/>
    <w:rsid w:val="0066099A"/>
    <w:rsid w:val="00661A71"/>
    <w:rsid w:val="00662D53"/>
    <w:rsid w:val="00670822"/>
    <w:rsid w:val="00672E90"/>
    <w:rsid w:val="00685715"/>
    <w:rsid w:val="00686D14"/>
    <w:rsid w:val="006870B6"/>
    <w:rsid w:val="00687ED7"/>
    <w:rsid w:val="006923F3"/>
    <w:rsid w:val="00695660"/>
    <w:rsid w:val="006A157B"/>
    <w:rsid w:val="006A3921"/>
    <w:rsid w:val="006B0BE6"/>
    <w:rsid w:val="006B2465"/>
    <w:rsid w:val="006B3083"/>
    <w:rsid w:val="006B5345"/>
    <w:rsid w:val="006C062D"/>
    <w:rsid w:val="006C144C"/>
    <w:rsid w:val="006C62E1"/>
    <w:rsid w:val="006C6A0D"/>
    <w:rsid w:val="006D1E5D"/>
    <w:rsid w:val="006D5775"/>
    <w:rsid w:val="006D6E00"/>
    <w:rsid w:val="006E0F4E"/>
    <w:rsid w:val="006E4AF1"/>
    <w:rsid w:val="006F026C"/>
    <w:rsid w:val="006F0345"/>
    <w:rsid w:val="006F0469"/>
    <w:rsid w:val="006F3823"/>
    <w:rsid w:val="006F5C45"/>
    <w:rsid w:val="006F65B3"/>
    <w:rsid w:val="00700979"/>
    <w:rsid w:val="007040B6"/>
    <w:rsid w:val="00704C86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5366F"/>
    <w:rsid w:val="00754485"/>
    <w:rsid w:val="00755641"/>
    <w:rsid w:val="00755F81"/>
    <w:rsid w:val="00767D3B"/>
    <w:rsid w:val="007721BF"/>
    <w:rsid w:val="00774E70"/>
    <w:rsid w:val="00777846"/>
    <w:rsid w:val="0078181E"/>
    <w:rsid w:val="00783E8E"/>
    <w:rsid w:val="00784E2E"/>
    <w:rsid w:val="00795929"/>
    <w:rsid w:val="00796CEE"/>
    <w:rsid w:val="007A0285"/>
    <w:rsid w:val="007A1F02"/>
    <w:rsid w:val="007A4664"/>
    <w:rsid w:val="007A5BE4"/>
    <w:rsid w:val="007A7EEA"/>
    <w:rsid w:val="007B48DD"/>
    <w:rsid w:val="007B514D"/>
    <w:rsid w:val="007B5396"/>
    <w:rsid w:val="007C0B2A"/>
    <w:rsid w:val="007D038B"/>
    <w:rsid w:val="007D0DDA"/>
    <w:rsid w:val="007D4BA7"/>
    <w:rsid w:val="007E0460"/>
    <w:rsid w:val="007E0D10"/>
    <w:rsid w:val="007E4BD1"/>
    <w:rsid w:val="007F0B0E"/>
    <w:rsid w:val="007F2F7E"/>
    <w:rsid w:val="007F6819"/>
    <w:rsid w:val="00804AB5"/>
    <w:rsid w:val="00805843"/>
    <w:rsid w:val="00811D93"/>
    <w:rsid w:val="00812670"/>
    <w:rsid w:val="0081679A"/>
    <w:rsid w:val="00833960"/>
    <w:rsid w:val="00834DE2"/>
    <w:rsid w:val="00841B44"/>
    <w:rsid w:val="00844B19"/>
    <w:rsid w:val="00844B72"/>
    <w:rsid w:val="0084715E"/>
    <w:rsid w:val="00847532"/>
    <w:rsid w:val="00850E27"/>
    <w:rsid w:val="00853121"/>
    <w:rsid w:val="00853491"/>
    <w:rsid w:val="0085454F"/>
    <w:rsid w:val="008559A7"/>
    <w:rsid w:val="00857D8A"/>
    <w:rsid w:val="008602F9"/>
    <w:rsid w:val="00861F46"/>
    <w:rsid w:val="00864855"/>
    <w:rsid w:val="00866FE4"/>
    <w:rsid w:val="00870017"/>
    <w:rsid w:val="008703A6"/>
    <w:rsid w:val="008726E9"/>
    <w:rsid w:val="00874E49"/>
    <w:rsid w:val="008754B6"/>
    <w:rsid w:val="00876898"/>
    <w:rsid w:val="008807C1"/>
    <w:rsid w:val="00883CC4"/>
    <w:rsid w:val="00887318"/>
    <w:rsid w:val="00887728"/>
    <w:rsid w:val="00897EB0"/>
    <w:rsid w:val="008A0276"/>
    <w:rsid w:val="008A4E13"/>
    <w:rsid w:val="008A7076"/>
    <w:rsid w:val="008A72CC"/>
    <w:rsid w:val="008B15F1"/>
    <w:rsid w:val="008B182B"/>
    <w:rsid w:val="008B2F23"/>
    <w:rsid w:val="008B65DB"/>
    <w:rsid w:val="008B7E6A"/>
    <w:rsid w:val="008C104D"/>
    <w:rsid w:val="008D4C23"/>
    <w:rsid w:val="008F2F2A"/>
    <w:rsid w:val="009235A2"/>
    <w:rsid w:val="00923CE4"/>
    <w:rsid w:val="00925261"/>
    <w:rsid w:val="0093619F"/>
    <w:rsid w:val="009371C8"/>
    <w:rsid w:val="0094178B"/>
    <w:rsid w:val="00942135"/>
    <w:rsid w:val="009427E5"/>
    <w:rsid w:val="009444F0"/>
    <w:rsid w:val="009454B7"/>
    <w:rsid w:val="009475B8"/>
    <w:rsid w:val="00947639"/>
    <w:rsid w:val="00953F95"/>
    <w:rsid w:val="00956BD3"/>
    <w:rsid w:val="00957998"/>
    <w:rsid w:val="009613D8"/>
    <w:rsid w:val="00961E8E"/>
    <w:rsid w:val="00963B64"/>
    <w:rsid w:val="0096603D"/>
    <w:rsid w:val="009661F4"/>
    <w:rsid w:val="00970137"/>
    <w:rsid w:val="00974275"/>
    <w:rsid w:val="009742F8"/>
    <w:rsid w:val="009804FC"/>
    <w:rsid w:val="0098084F"/>
    <w:rsid w:val="0098474B"/>
    <w:rsid w:val="00991B73"/>
    <w:rsid w:val="00993932"/>
    <w:rsid w:val="00994BD1"/>
    <w:rsid w:val="00994F2C"/>
    <w:rsid w:val="00995CBA"/>
    <w:rsid w:val="0099678C"/>
    <w:rsid w:val="009972DC"/>
    <w:rsid w:val="009A09D7"/>
    <w:rsid w:val="009A1D65"/>
    <w:rsid w:val="009A1DB4"/>
    <w:rsid w:val="009B030C"/>
    <w:rsid w:val="009B0C96"/>
    <w:rsid w:val="009B100D"/>
    <w:rsid w:val="009B37A7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5D9C"/>
    <w:rsid w:val="009E2008"/>
    <w:rsid w:val="009E2171"/>
    <w:rsid w:val="009E5C50"/>
    <w:rsid w:val="009F15A8"/>
    <w:rsid w:val="009F3E6A"/>
    <w:rsid w:val="009F3F86"/>
    <w:rsid w:val="009F60D0"/>
    <w:rsid w:val="00A02378"/>
    <w:rsid w:val="00A03638"/>
    <w:rsid w:val="00A04BF0"/>
    <w:rsid w:val="00A06F53"/>
    <w:rsid w:val="00A10F4E"/>
    <w:rsid w:val="00A14C78"/>
    <w:rsid w:val="00A1599B"/>
    <w:rsid w:val="00A211F7"/>
    <w:rsid w:val="00A2146D"/>
    <w:rsid w:val="00A238F5"/>
    <w:rsid w:val="00A25F7E"/>
    <w:rsid w:val="00A26524"/>
    <w:rsid w:val="00A27E36"/>
    <w:rsid w:val="00A34730"/>
    <w:rsid w:val="00A43EDD"/>
    <w:rsid w:val="00A44CC3"/>
    <w:rsid w:val="00A45120"/>
    <w:rsid w:val="00A54094"/>
    <w:rsid w:val="00A5451D"/>
    <w:rsid w:val="00A5539F"/>
    <w:rsid w:val="00A55C83"/>
    <w:rsid w:val="00A56C6D"/>
    <w:rsid w:val="00A57815"/>
    <w:rsid w:val="00A62266"/>
    <w:rsid w:val="00A62F82"/>
    <w:rsid w:val="00A62FAD"/>
    <w:rsid w:val="00A671F8"/>
    <w:rsid w:val="00A67854"/>
    <w:rsid w:val="00A70B2C"/>
    <w:rsid w:val="00A70CDC"/>
    <w:rsid w:val="00A7133D"/>
    <w:rsid w:val="00A71E43"/>
    <w:rsid w:val="00A75A7F"/>
    <w:rsid w:val="00A76A6B"/>
    <w:rsid w:val="00A7788C"/>
    <w:rsid w:val="00A80607"/>
    <w:rsid w:val="00A90B6E"/>
    <w:rsid w:val="00A90D61"/>
    <w:rsid w:val="00A91989"/>
    <w:rsid w:val="00A92430"/>
    <w:rsid w:val="00A960B8"/>
    <w:rsid w:val="00A97769"/>
    <w:rsid w:val="00AA2EF1"/>
    <w:rsid w:val="00AA43F9"/>
    <w:rsid w:val="00AA5DDC"/>
    <w:rsid w:val="00AB06A8"/>
    <w:rsid w:val="00AB077B"/>
    <w:rsid w:val="00AB4A17"/>
    <w:rsid w:val="00AB605E"/>
    <w:rsid w:val="00AB7831"/>
    <w:rsid w:val="00AC0DF9"/>
    <w:rsid w:val="00AC19FA"/>
    <w:rsid w:val="00AC2D5B"/>
    <w:rsid w:val="00AC370F"/>
    <w:rsid w:val="00AC3C0A"/>
    <w:rsid w:val="00AC6321"/>
    <w:rsid w:val="00AD36B2"/>
    <w:rsid w:val="00AD5C8F"/>
    <w:rsid w:val="00AD666B"/>
    <w:rsid w:val="00AE017A"/>
    <w:rsid w:val="00AE2308"/>
    <w:rsid w:val="00AE26E8"/>
    <w:rsid w:val="00AE6EB7"/>
    <w:rsid w:val="00AF1A91"/>
    <w:rsid w:val="00AF2E57"/>
    <w:rsid w:val="00AF47AE"/>
    <w:rsid w:val="00AF7CA8"/>
    <w:rsid w:val="00B01201"/>
    <w:rsid w:val="00B04EE8"/>
    <w:rsid w:val="00B05554"/>
    <w:rsid w:val="00B11A9B"/>
    <w:rsid w:val="00B11DA1"/>
    <w:rsid w:val="00B158BD"/>
    <w:rsid w:val="00B15E48"/>
    <w:rsid w:val="00B17AD0"/>
    <w:rsid w:val="00B23C13"/>
    <w:rsid w:val="00B240D9"/>
    <w:rsid w:val="00B24B2A"/>
    <w:rsid w:val="00B324C1"/>
    <w:rsid w:val="00B32881"/>
    <w:rsid w:val="00B32ABB"/>
    <w:rsid w:val="00B41FD3"/>
    <w:rsid w:val="00B426D3"/>
    <w:rsid w:val="00B4302D"/>
    <w:rsid w:val="00B431DE"/>
    <w:rsid w:val="00B452C0"/>
    <w:rsid w:val="00B535E9"/>
    <w:rsid w:val="00B559A9"/>
    <w:rsid w:val="00B622CF"/>
    <w:rsid w:val="00B642EF"/>
    <w:rsid w:val="00B653F9"/>
    <w:rsid w:val="00B664F7"/>
    <w:rsid w:val="00B67D13"/>
    <w:rsid w:val="00B70D03"/>
    <w:rsid w:val="00B74320"/>
    <w:rsid w:val="00B75432"/>
    <w:rsid w:val="00B803E7"/>
    <w:rsid w:val="00B82E14"/>
    <w:rsid w:val="00B97484"/>
    <w:rsid w:val="00BA2B5A"/>
    <w:rsid w:val="00BA3444"/>
    <w:rsid w:val="00BA4DDE"/>
    <w:rsid w:val="00BA7001"/>
    <w:rsid w:val="00BB0EB7"/>
    <w:rsid w:val="00BB1DA6"/>
    <w:rsid w:val="00BB206A"/>
    <w:rsid w:val="00BB2323"/>
    <w:rsid w:val="00BB3FF5"/>
    <w:rsid w:val="00BB4CF6"/>
    <w:rsid w:val="00BB55E8"/>
    <w:rsid w:val="00BC5508"/>
    <w:rsid w:val="00BC655F"/>
    <w:rsid w:val="00BC6819"/>
    <w:rsid w:val="00BC7251"/>
    <w:rsid w:val="00BD09F9"/>
    <w:rsid w:val="00BE1E62"/>
    <w:rsid w:val="00BF0404"/>
    <w:rsid w:val="00BF52B2"/>
    <w:rsid w:val="00BF7052"/>
    <w:rsid w:val="00C01FF8"/>
    <w:rsid w:val="00C025E9"/>
    <w:rsid w:val="00C050F7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34FA"/>
    <w:rsid w:val="00C360C0"/>
    <w:rsid w:val="00C3674D"/>
    <w:rsid w:val="00C43EDE"/>
    <w:rsid w:val="00C471D9"/>
    <w:rsid w:val="00C51D2F"/>
    <w:rsid w:val="00C60AC3"/>
    <w:rsid w:val="00C62BD6"/>
    <w:rsid w:val="00C63FBE"/>
    <w:rsid w:val="00C64E5C"/>
    <w:rsid w:val="00C656F3"/>
    <w:rsid w:val="00C73727"/>
    <w:rsid w:val="00C73CE2"/>
    <w:rsid w:val="00C7587B"/>
    <w:rsid w:val="00C7632D"/>
    <w:rsid w:val="00C77DEE"/>
    <w:rsid w:val="00C83AAB"/>
    <w:rsid w:val="00C97383"/>
    <w:rsid w:val="00C97ADB"/>
    <w:rsid w:val="00CA348A"/>
    <w:rsid w:val="00CA440E"/>
    <w:rsid w:val="00CA544B"/>
    <w:rsid w:val="00CA5EF8"/>
    <w:rsid w:val="00CA7884"/>
    <w:rsid w:val="00CB2CE6"/>
    <w:rsid w:val="00CB4923"/>
    <w:rsid w:val="00CC06EF"/>
    <w:rsid w:val="00CD0374"/>
    <w:rsid w:val="00CD6C8D"/>
    <w:rsid w:val="00CD775B"/>
    <w:rsid w:val="00CE0851"/>
    <w:rsid w:val="00CE2A0C"/>
    <w:rsid w:val="00CE4497"/>
    <w:rsid w:val="00CF08BB"/>
    <w:rsid w:val="00CF1E53"/>
    <w:rsid w:val="00CF2ABD"/>
    <w:rsid w:val="00CF4930"/>
    <w:rsid w:val="00D00E26"/>
    <w:rsid w:val="00D031C3"/>
    <w:rsid w:val="00D1233C"/>
    <w:rsid w:val="00D1389A"/>
    <w:rsid w:val="00D13DAC"/>
    <w:rsid w:val="00D20A8B"/>
    <w:rsid w:val="00D30E68"/>
    <w:rsid w:val="00D31037"/>
    <w:rsid w:val="00D3292D"/>
    <w:rsid w:val="00D36D26"/>
    <w:rsid w:val="00D52BCA"/>
    <w:rsid w:val="00D54A24"/>
    <w:rsid w:val="00D57397"/>
    <w:rsid w:val="00D61996"/>
    <w:rsid w:val="00D62680"/>
    <w:rsid w:val="00D63550"/>
    <w:rsid w:val="00D653EC"/>
    <w:rsid w:val="00D654CD"/>
    <w:rsid w:val="00D6722C"/>
    <w:rsid w:val="00D678C7"/>
    <w:rsid w:val="00D71120"/>
    <w:rsid w:val="00D74C59"/>
    <w:rsid w:val="00D8261A"/>
    <w:rsid w:val="00D90644"/>
    <w:rsid w:val="00D9287D"/>
    <w:rsid w:val="00D92FBA"/>
    <w:rsid w:val="00D9415C"/>
    <w:rsid w:val="00D95311"/>
    <w:rsid w:val="00D9553C"/>
    <w:rsid w:val="00DA293E"/>
    <w:rsid w:val="00DA469E"/>
    <w:rsid w:val="00DA4CCA"/>
    <w:rsid w:val="00DA66DE"/>
    <w:rsid w:val="00DA716B"/>
    <w:rsid w:val="00DA78DA"/>
    <w:rsid w:val="00DB1970"/>
    <w:rsid w:val="00DB2B1B"/>
    <w:rsid w:val="00DB394C"/>
    <w:rsid w:val="00DB45F8"/>
    <w:rsid w:val="00DB52FA"/>
    <w:rsid w:val="00DB68E1"/>
    <w:rsid w:val="00DB7675"/>
    <w:rsid w:val="00DC3565"/>
    <w:rsid w:val="00DC53CB"/>
    <w:rsid w:val="00DD108E"/>
    <w:rsid w:val="00DD3A15"/>
    <w:rsid w:val="00DD43DA"/>
    <w:rsid w:val="00DD515A"/>
    <w:rsid w:val="00DF0A6A"/>
    <w:rsid w:val="00E0011A"/>
    <w:rsid w:val="00E0213F"/>
    <w:rsid w:val="00E02496"/>
    <w:rsid w:val="00E03F4B"/>
    <w:rsid w:val="00E13147"/>
    <w:rsid w:val="00E226ED"/>
    <w:rsid w:val="00E24450"/>
    <w:rsid w:val="00E25DCD"/>
    <w:rsid w:val="00E269E1"/>
    <w:rsid w:val="00E26B35"/>
    <w:rsid w:val="00E326FF"/>
    <w:rsid w:val="00E414A0"/>
    <w:rsid w:val="00E45F13"/>
    <w:rsid w:val="00E50336"/>
    <w:rsid w:val="00E510BC"/>
    <w:rsid w:val="00E5279C"/>
    <w:rsid w:val="00E528C5"/>
    <w:rsid w:val="00E52BA4"/>
    <w:rsid w:val="00E52DDB"/>
    <w:rsid w:val="00E5343A"/>
    <w:rsid w:val="00E60DE9"/>
    <w:rsid w:val="00E61256"/>
    <w:rsid w:val="00E62EFE"/>
    <w:rsid w:val="00E73CB2"/>
    <w:rsid w:val="00E81A79"/>
    <w:rsid w:val="00E839BA"/>
    <w:rsid w:val="00E8428A"/>
    <w:rsid w:val="00E916DE"/>
    <w:rsid w:val="00E97F7D"/>
    <w:rsid w:val="00EA1206"/>
    <w:rsid w:val="00EA326D"/>
    <w:rsid w:val="00EA482E"/>
    <w:rsid w:val="00EA4AEE"/>
    <w:rsid w:val="00EA59B8"/>
    <w:rsid w:val="00EA5A01"/>
    <w:rsid w:val="00EA6657"/>
    <w:rsid w:val="00EC19E0"/>
    <w:rsid w:val="00EC2DF9"/>
    <w:rsid w:val="00EC3238"/>
    <w:rsid w:val="00EC6CDF"/>
    <w:rsid w:val="00EC74C9"/>
    <w:rsid w:val="00EC7E47"/>
    <w:rsid w:val="00ED6B5D"/>
    <w:rsid w:val="00ED70C0"/>
    <w:rsid w:val="00ED7AD0"/>
    <w:rsid w:val="00EE6E36"/>
    <w:rsid w:val="00EF681B"/>
    <w:rsid w:val="00F016BC"/>
    <w:rsid w:val="00F02B4F"/>
    <w:rsid w:val="00F03786"/>
    <w:rsid w:val="00F0660B"/>
    <w:rsid w:val="00F10070"/>
    <w:rsid w:val="00F11D7C"/>
    <w:rsid w:val="00F11E74"/>
    <w:rsid w:val="00F123AE"/>
    <w:rsid w:val="00F13EB2"/>
    <w:rsid w:val="00F16C91"/>
    <w:rsid w:val="00F16DD9"/>
    <w:rsid w:val="00F2201D"/>
    <w:rsid w:val="00F233E2"/>
    <w:rsid w:val="00F26721"/>
    <w:rsid w:val="00F31B5B"/>
    <w:rsid w:val="00F32B93"/>
    <w:rsid w:val="00F3453F"/>
    <w:rsid w:val="00F45677"/>
    <w:rsid w:val="00F45CDD"/>
    <w:rsid w:val="00F51056"/>
    <w:rsid w:val="00F5551A"/>
    <w:rsid w:val="00F56AAB"/>
    <w:rsid w:val="00F57AE4"/>
    <w:rsid w:val="00F600C7"/>
    <w:rsid w:val="00F6097D"/>
    <w:rsid w:val="00F64F61"/>
    <w:rsid w:val="00F6503B"/>
    <w:rsid w:val="00F72781"/>
    <w:rsid w:val="00F73331"/>
    <w:rsid w:val="00F86DCF"/>
    <w:rsid w:val="00F87174"/>
    <w:rsid w:val="00F91D37"/>
    <w:rsid w:val="00F91DEC"/>
    <w:rsid w:val="00F93538"/>
    <w:rsid w:val="00F949A0"/>
    <w:rsid w:val="00F9610D"/>
    <w:rsid w:val="00F97739"/>
    <w:rsid w:val="00FB36CA"/>
    <w:rsid w:val="00FB3C72"/>
    <w:rsid w:val="00FB657F"/>
    <w:rsid w:val="00FC395D"/>
    <w:rsid w:val="00FC724A"/>
    <w:rsid w:val="00FC7645"/>
    <w:rsid w:val="00FD4BB0"/>
    <w:rsid w:val="00FD50C5"/>
    <w:rsid w:val="00FE1FB1"/>
    <w:rsid w:val="00FE2ED4"/>
    <w:rsid w:val="00FE7D09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3109CB"/>
  <w15:docId w15:val="{EB3E80EF-DD25-428A-B291-5E088B3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0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DF2"/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2BCA"/>
    <w:pPr>
      <w:keepNext/>
      <w:keepLines/>
      <w:spacing w:before="520" w:after="13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27E36"/>
    <w:pPr>
      <w:keepNext/>
      <w:keepLines/>
      <w:spacing w:before="26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27E36"/>
    <w:pPr>
      <w:keepNext/>
      <w:keepLines/>
      <w:spacing w:before="26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27E36"/>
    <w:pPr>
      <w:keepNext/>
      <w:keepLines/>
      <w:spacing w:before="26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27E36"/>
    <w:pPr>
      <w:keepNext/>
      <w:keepLines/>
      <w:spacing w:before="26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DF2"/>
    <w:rPr>
      <w:spacing w:val="2"/>
    </w:rPr>
  </w:style>
  <w:style w:type="paragraph" w:styleId="Fuzeile">
    <w:name w:val="footer"/>
    <w:basedOn w:val="Standard"/>
    <w:link w:val="FuzeileZchn"/>
    <w:uiPriority w:val="86"/>
    <w:semiHidden/>
    <w:rsid w:val="00A90B6E"/>
    <w:pPr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435DF2"/>
    <w:rPr>
      <w:spacing w:val="2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rsid w:val="009C67A8"/>
    <w:pPr>
      <w:numPr>
        <w:numId w:val="5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52BCA"/>
    <w:rPr>
      <w:rFonts w:asciiTheme="majorHAnsi" w:eastAsiaTheme="majorEastAsia" w:hAnsiTheme="majorHAnsi" w:cstheme="majorBidi"/>
      <w:b/>
      <w:bCs/>
      <w:spacing w:val="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7E36"/>
    <w:rPr>
      <w:rFonts w:asciiTheme="majorHAnsi" w:eastAsiaTheme="majorEastAsia" w:hAnsiTheme="majorHAnsi" w:cstheme="majorBidi"/>
      <w:b/>
      <w:bCs/>
      <w:spacing w:val="2"/>
      <w:szCs w:val="26"/>
    </w:rPr>
  </w:style>
  <w:style w:type="paragraph" w:styleId="Titel">
    <w:name w:val="Title"/>
    <w:basedOn w:val="Standard"/>
    <w:link w:val="TitelZchn"/>
    <w:uiPriority w:val="11"/>
    <w:qFormat/>
    <w:rsid w:val="00525571"/>
    <w:pPr>
      <w:spacing w:after="420" w:line="223" w:lineRule="auto"/>
      <w:contextualSpacing/>
    </w:pPr>
    <w:rPr>
      <w:rFonts w:asciiTheme="majorHAnsi" w:eastAsiaTheme="majorEastAsia" w:hAnsiTheme="majorHAnsi" w:cstheme="majorBidi"/>
      <w:spacing w:val="0"/>
      <w:sz w:val="6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525571"/>
    <w:rPr>
      <w:rFonts w:asciiTheme="majorHAnsi" w:eastAsiaTheme="majorEastAsia" w:hAnsiTheme="majorHAnsi" w:cstheme="majorBidi"/>
      <w:sz w:val="6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1B3E3C"/>
    <w:pPr>
      <w:spacing w:before="720" w:after="480"/>
      <w:contextualSpacing/>
      <w:outlineLvl w:val="0"/>
    </w:pPr>
    <w:rPr>
      <w:rFonts w:asciiTheme="majorHAnsi" w:hAnsiTheme="majorHAnsi"/>
      <w:b/>
      <w:sz w:val="24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1B3E3C"/>
    <w:rPr>
      <w:rFonts w:asciiTheme="majorHAnsi" w:hAnsiTheme="majorHAnsi"/>
      <w:b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49A0"/>
    <w:rPr>
      <w:rFonts w:asciiTheme="majorHAnsi" w:eastAsiaTheme="majorEastAsia" w:hAnsiTheme="majorHAnsi" w:cstheme="majorBidi"/>
      <w:b/>
      <w:spacing w:val="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49A0"/>
    <w:rPr>
      <w:rFonts w:asciiTheme="majorHAnsi" w:eastAsiaTheme="majorEastAsia" w:hAnsiTheme="majorHAnsi" w:cstheme="majorBidi"/>
      <w:b/>
      <w:spacing w:val="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49A0"/>
    <w:rPr>
      <w:rFonts w:asciiTheme="majorHAnsi" w:eastAsiaTheme="majorEastAsia" w:hAnsiTheme="majorHAnsi" w:cstheme="majorBidi"/>
      <w:b/>
      <w:spacing w:val="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A44CC3"/>
    <w:pPr>
      <w:numPr>
        <w:numId w:val="8"/>
      </w:numPr>
    </w:pPr>
  </w:style>
  <w:style w:type="paragraph" w:customStyle="1" w:styleId="Traktandum-Text">
    <w:name w:val="Traktandum-Text"/>
    <w:basedOn w:val="Aufzhlung1"/>
    <w:uiPriority w:val="27"/>
    <w:unhideWhenUsed/>
    <w:rsid w:val="00CB4923"/>
    <w:pPr>
      <w:numPr>
        <w:numId w:val="0"/>
      </w:numPr>
      <w:tabs>
        <w:tab w:val="left" w:pos="7938"/>
      </w:tabs>
      <w:ind w:left="426" w:right="848"/>
    </w:pPr>
    <w:rPr>
      <w:sz w:val="18"/>
    </w:rPr>
  </w:style>
  <w:style w:type="paragraph" w:customStyle="1" w:styleId="Traktandum-TextmitNr">
    <w:name w:val="Traktandum-Text mit Nr."/>
    <w:basedOn w:val="Aufzhlung1"/>
    <w:next w:val="Traktandum-Text"/>
    <w:uiPriority w:val="26"/>
    <w:unhideWhenUsed/>
    <w:rsid w:val="00C73CE2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  <w:sz w:val="18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D6722C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D6722C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662D53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F949A0"/>
    <w:rPr>
      <w:spacing w:val="2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F949A0"/>
    <w:rPr>
      <w:spacing w:val="2"/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2557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E226ED"/>
    <w:pPr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7D0DDA"/>
    <w:pPr>
      <w:numPr>
        <w:numId w:val="3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7D0DDA"/>
    <w:pPr>
      <w:numPr>
        <w:ilvl w:val="1"/>
        <w:numId w:val="3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7D0DDA"/>
    <w:pPr>
      <w:numPr>
        <w:ilvl w:val="2"/>
        <w:numId w:val="3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7D0DDA"/>
    <w:pPr>
      <w:numPr>
        <w:ilvl w:val="3"/>
        <w:numId w:val="3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02B4F"/>
    <w:pPr>
      <w:tabs>
        <w:tab w:val="right" w:pos="9582"/>
      </w:tabs>
      <w:spacing w:before="120"/>
      <w:ind w:left="284" w:hanging="284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02B4F"/>
    <w:pPr>
      <w:tabs>
        <w:tab w:val="right" w:pos="9582"/>
      </w:tabs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semiHidden/>
    <w:rsid w:val="00F02B4F"/>
    <w:pPr>
      <w:tabs>
        <w:tab w:val="right" w:pos="9582"/>
      </w:tabs>
      <w:ind w:left="1276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02B4F"/>
    <w:pPr>
      <w:tabs>
        <w:tab w:val="right" w:pos="9582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7D0DDA"/>
    <w:pPr>
      <w:numPr>
        <w:ilvl w:val="5"/>
        <w:numId w:val="3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7D0DDA"/>
    <w:pPr>
      <w:numPr>
        <w:ilvl w:val="8"/>
        <w:numId w:val="3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A90B6E"/>
    <w:rPr>
      <w:color w:val="96918C" w:themeColor="text2"/>
    </w:rPr>
  </w:style>
  <w:style w:type="paragraph" w:customStyle="1" w:styleId="ErstelltdurchVorlagenbauerchfrPHSchwyz">
    <w:name w:val="Erstellt durch Vorlagenbauer.ch für PH Schwyz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F02B4F"/>
    <w:pPr>
      <w:tabs>
        <w:tab w:val="right" w:pos="9582"/>
      </w:tabs>
      <w:ind w:left="2127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CB4923"/>
    <w:pPr>
      <w:tabs>
        <w:tab w:val="right" w:pos="9582"/>
      </w:tabs>
      <w:ind w:left="425" w:hanging="425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7D0DDA"/>
    <w:pPr>
      <w:numPr>
        <w:numId w:val="3"/>
      </w:numPr>
    </w:pPr>
  </w:style>
  <w:style w:type="numbering" w:customStyle="1" w:styleId="AufzhlungenListe">
    <w:name w:val="Aufzählungen (Liste)"/>
    <w:uiPriority w:val="99"/>
    <w:rsid w:val="00A44CC3"/>
    <w:pPr>
      <w:numPr>
        <w:numId w:val="4"/>
      </w:numPr>
    </w:pPr>
  </w:style>
  <w:style w:type="character" w:styleId="NichtaufgelsteErwhnung">
    <w:name w:val="Unresolved Mention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7D0DDA"/>
    <w:pPr>
      <w:numPr>
        <w:ilvl w:val="4"/>
        <w:numId w:val="3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table" w:customStyle="1" w:styleId="PHSZTabelle1">
    <w:name w:val="PH SZ: Tabelle 1"/>
    <w:basedOn w:val="NormaleTabelle"/>
    <w:uiPriority w:val="99"/>
    <w:rsid w:val="00E226ED"/>
    <w:pPr>
      <w:spacing w:line="240" w:lineRule="auto"/>
    </w:pPr>
    <w:tblPr>
      <w:tblStyleRowBandSize w:val="1"/>
      <w:tblBorders>
        <w:top w:val="single" w:sz="4" w:space="0" w:color="96918C" w:themeColor="text2"/>
        <w:bottom w:val="single" w:sz="4" w:space="0" w:color="96918C" w:themeColor="text2"/>
        <w:insideH w:val="single" w:sz="4" w:space="0" w:color="96918C" w:themeColor="text2"/>
        <w:insideV w:val="single" w:sz="4" w:space="0" w:color="96918C" w:themeColor="tex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F5F0EB" w:themeFill="background2"/>
      </w:tcPr>
    </w:tblStylePr>
  </w:style>
  <w:style w:type="paragraph" w:customStyle="1" w:styleId="Dokument-Titel">
    <w:name w:val="Dokument-Titel"/>
    <w:basedOn w:val="Standard"/>
    <w:next w:val="Standard"/>
    <w:uiPriority w:val="11"/>
    <w:rsid w:val="00EA4AEE"/>
    <w:pPr>
      <w:keepNext/>
      <w:spacing w:after="260"/>
    </w:pPr>
    <w:rPr>
      <w:b/>
      <w:sz w:val="32"/>
    </w:rPr>
  </w:style>
  <w:style w:type="paragraph" w:customStyle="1" w:styleId="Linie">
    <w:name w:val="Linie"/>
    <w:basedOn w:val="Standard"/>
    <w:next w:val="Standard"/>
    <w:uiPriority w:val="16"/>
    <w:qFormat/>
    <w:rsid w:val="001072A7"/>
    <w:pPr>
      <w:pBdr>
        <w:bottom w:val="single" w:sz="4" w:space="1" w:color="auto"/>
      </w:pBdr>
    </w:pPr>
    <w:rPr>
      <w:lang w:val="en-US"/>
    </w:rPr>
  </w:style>
  <w:style w:type="paragraph" w:customStyle="1" w:styleId="Aufzhlung8Pt">
    <w:name w:val="Aufzählung 8 Pt"/>
    <w:basedOn w:val="Standard"/>
    <w:uiPriority w:val="6"/>
    <w:qFormat/>
    <w:rsid w:val="009371C8"/>
    <w:pPr>
      <w:numPr>
        <w:ilvl w:val="3"/>
        <w:numId w:val="8"/>
      </w:numPr>
    </w:pPr>
    <w:rPr>
      <w:sz w:val="16"/>
      <w:szCs w:val="16"/>
      <w:lang w:val="de-DE"/>
    </w:rPr>
  </w:style>
  <w:style w:type="table" w:customStyle="1" w:styleId="Tabellenraster1">
    <w:name w:val="Tabellenraster1"/>
    <w:basedOn w:val="NormaleTabelle"/>
    <w:next w:val="Tabellenraster"/>
    <w:rsid w:val="00CA440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%20Bucher\OneDrive%20-%20P&#228;dagogische%20Hochschule%20Schwyz\PHSZ%20ORG%20WD%20Profession%20LP-06%20Kurse%20-%20Dokumente\03%20ILWB\ILWB-Formular-Kurskos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F1649-57F0-4373-B8E9-D259B265325B}"/>
      </w:docPartPr>
      <w:docPartBody>
        <w:p w:rsidR="00B714E4" w:rsidRDefault="006D6E70">
          <w:r w:rsidRPr="005970B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70"/>
    <w:rsid w:val="006D6E70"/>
    <w:rsid w:val="00B714E4"/>
    <w:rsid w:val="00B7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6D6E70"/>
    <w:rPr>
      <w:color w:val="0E2841" w:themeColor="text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 SZ">
      <a:dk1>
        <a:srgbClr val="000000"/>
      </a:dk1>
      <a:lt1>
        <a:srgbClr val="FFFFFF"/>
      </a:lt1>
      <a:dk2>
        <a:srgbClr val="96918C"/>
      </a:dk2>
      <a:lt2>
        <a:srgbClr val="F5F0EB"/>
      </a:lt2>
      <a:accent1>
        <a:srgbClr val="F04B5A"/>
      </a:accent1>
      <a:accent2>
        <a:srgbClr val="6EBEE6"/>
      </a:accent2>
      <a:accent3>
        <a:srgbClr val="9BCD78"/>
      </a:accent3>
      <a:accent4>
        <a:srgbClr val="FFB45F"/>
      </a:accent4>
      <a:accent5>
        <a:srgbClr val="F5F0EB"/>
      </a:accent5>
      <a:accent6>
        <a:srgbClr val="96918C"/>
      </a:accent6>
      <a:hlink>
        <a:srgbClr val="000000"/>
      </a:hlink>
      <a:folHlink>
        <a:srgbClr val="000000"/>
      </a:folHlink>
    </a:clrScheme>
    <a:fontScheme name="PH Schwy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Verbinden xmlns="http://www.vorlagenbauer.ch/Inhaltssteuerelemente">
  <Adressat/>
  <Dokumentstatus/>
</Verbinde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4CC71AEE56049B7178412E132E2F1" ma:contentTypeVersion="10" ma:contentTypeDescription="Ein neues Dokument erstellen." ma:contentTypeScope="" ma:versionID="d98a3c35dcd15076ee2806fdc355de3e">
  <xsd:schema xmlns:xsd="http://www.w3.org/2001/XMLSchema" xmlns:xs="http://www.w3.org/2001/XMLSchema" xmlns:p="http://schemas.microsoft.com/office/2006/metadata/properties" xmlns:ns2="7be70ef9-7e56-4e12-b271-38dfe84836e7" targetNamespace="http://schemas.microsoft.com/office/2006/metadata/properties" ma:root="true" ma:fieldsID="49ab481980143cd08da1688b7259acb3" ns2:_="">
    <xsd:import namespace="7be70ef9-7e56-4e12-b271-38dfe8483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70ef9-7e56-4e12-b271-38dfe8483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7cc69b7-c9fc-4ac3-92a0-1776047f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70ef9-7e56-4e12-b271-38dfe84836e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6F78D-B205-45F3-8D58-3DCA371F2458}">
  <ds:schemaRefs>
    <ds:schemaRef ds:uri="http://www.vorlagenbauer.ch/Inhaltssteuerelemente"/>
  </ds:schemaRefs>
</ds:datastoreItem>
</file>

<file path=customXml/itemProps2.xml><?xml version="1.0" encoding="utf-8"?>
<ds:datastoreItem xmlns:ds="http://schemas.openxmlformats.org/officeDocument/2006/customXml" ds:itemID="{2603D9D1-743C-4F0E-914C-73AAF2F13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70ef9-7e56-4e12-b271-38dfe8483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7be70ef9-7e56-4e12-b271-38dfe84836e7"/>
  </ds:schemaRefs>
</ds:datastoreItem>
</file>

<file path=customXml/itemProps5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ILWB-Formular-Kurskosten</Template>
  <TotalTime>0</TotalTime>
  <Pages>2</Pages>
  <Words>189</Words>
  <Characters>1205</Characters>
  <Application>Microsoft Office Word</Application>
  <DocSecurity>0</DocSecurity>
  <Lines>75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 Schwyz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 Bucher</dc:creator>
  <dc:description>erstellt durch Vorlagenbauer.ch</dc:description>
  <cp:lastModifiedBy>Dina Bucher</cp:lastModifiedBy>
  <cp:revision>11</cp:revision>
  <cp:lastPrinted>2026-03-11T07:58:00Z</cp:lastPrinted>
  <dcterms:created xsi:type="dcterms:W3CDTF">2026-03-11T07:35:00Z</dcterms:created>
  <dcterms:modified xsi:type="dcterms:W3CDTF">2026-03-11T07:59:00Z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0x010100FFB4CC71AEE56049B7178412E132E2F1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